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86MS0079-01-2024-003033-94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05-0479/2615/2024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Мирзохайдаровича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«БРЕНД 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Умаров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Умаров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Мирзохайдаровича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8rplc-3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